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Floyd Ward School of Dance Birthday Party Liability Waiver &amp; Release</w:t>
      </w:r>
    </w:p>
    <w:p>
      <w:r>
        <w:t>Please read carefully before signing.</w:t>
      </w:r>
    </w:p>
    <w:p>
      <w:pPr>
        <w:pStyle w:val="Heading1"/>
      </w:pPr>
      <w:r>
        <w:t>Party Information</w:t>
      </w:r>
    </w:p>
    <w:p>
      <w:r>
        <w:t>- Child’s Name: ___________________________________________</w:t>
        <w:br/>
        <w:t>- Date of Birth: ____________________</w:t>
        <w:br/>
        <w:t>- Party Date: ____________________</w:t>
        <w:br/>
        <w:t>- Parent/Guardian Name: ___________________________________________</w:t>
        <w:br/>
        <w:t>- Phone Number: ___________________________________________</w:t>
        <w:br/>
        <w:t>- Email Address: ___________________________________________</w:t>
      </w:r>
    </w:p>
    <w:p>
      <w:pPr>
        <w:pStyle w:val="Heading1"/>
      </w:pPr>
      <w:r>
        <w:t>Assumption of Risk</w:t>
      </w:r>
    </w:p>
    <w:p>
      <w:r>
        <w:t>I, the undersigned parent or legal guardian, understand that participation in dance activities, games, use of studio equipment, and attendance at a birthday party at Floyd Ward School of Dance involves inherent risks of injury including falls, collisions, strains, sprains, and other physical injuries. I voluntarily allow my child to participate and assume all risks associated with participation.</w:t>
      </w:r>
    </w:p>
    <w:p>
      <w:pPr>
        <w:pStyle w:val="Heading1"/>
      </w:pPr>
      <w:r>
        <w:t>Release of Liability</w:t>
      </w:r>
    </w:p>
    <w:p>
      <w:r>
        <w:t>In consideration for participation, I release and hold harmless Floyd Ward School of Dance, its owners, directors, instructors, employees, volunteers, and representatives from any and all claims or liabilities arising from injury or damage during the birthday party, except in cases of gross negligence or willful misconduct.</w:t>
      </w:r>
    </w:p>
    <w:p>
      <w:pPr>
        <w:pStyle w:val="Heading1"/>
      </w:pPr>
      <w:r>
        <w:t>Medical Authorization</w:t>
      </w:r>
    </w:p>
    <w:p>
      <w:r>
        <w:t>I certify my child is physically able to participate. I authorize FWSD staff to seek emergency medical treatment if necessary. I understand I am responsible for any medical expenses incurred.</w:t>
      </w:r>
    </w:p>
    <w:p>
      <w:pPr>
        <w:pStyle w:val="Heading1"/>
      </w:pPr>
      <w:r>
        <w:t>Supervision &amp; Conduct</w:t>
      </w:r>
    </w:p>
    <w:p>
      <w:r>
        <w:t>I understand parents/guardians are responsible before and after party times. I agree my child will follow all studio rules and understand unsafe behavior may result in removal without refund.</w:t>
      </w:r>
    </w:p>
    <w:p>
      <w:pPr>
        <w:pStyle w:val="Heading1"/>
      </w:pPr>
      <w:r>
        <w:t>Photo/Video Release (Optional)</w:t>
      </w:r>
    </w:p>
    <w:p>
      <w:r>
        <w:t>FWSD may take photos/videos during parties for promotional use.</w:t>
      </w:r>
    </w:p>
    <w:p>
      <w:r>
        <w:t>☐ I DO give permission for my child’s image to be used by FWSD.</w:t>
        <w:br/>
        <w:t>☐ I DO NOT give permission for my child’s image to be used by FWSD.</w:t>
      </w:r>
    </w:p>
    <w:p>
      <w:pPr>
        <w:pStyle w:val="Heading1"/>
      </w:pPr>
      <w:r>
        <w:t>Acknowledgment</w:t>
      </w:r>
    </w:p>
    <w:p>
      <w:r>
        <w:t>I have read and understand this waiver and voluntarily agree to its terms.</w:t>
      </w:r>
    </w:p>
    <w:p>
      <w:pPr>
        <w:pStyle w:val="Heading1"/>
      </w:pPr>
      <w:r>
        <w:t>Signature</w:t>
      </w:r>
    </w:p>
    <w:p>
      <w:r>
        <w:t>- Signature: ___________________________________________</w:t>
        <w:br/>
        <w:t>- Printed Name: ___________________________________________</w:t>
        <w:br/>
        <w:t>- Date: ____________________</w:t>
      </w:r>
    </w:p>
    <w:p>
      <w:pPr>
        <w:pStyle w:val="Heading1"/>
      </w:pPr>
      <w:r>
        <w:t>Emergency Contact</w:t>
      </w:r>
    </w:p>
    <w:p>
      <w:r>
        <w:t>- Name: ___________________________________________</w:t>
        <w:br/>
        <w:t>- Relationship: ___________________________________________</w:t>
        <w:br/>
        <w:t>- Phone Number: 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